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75th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it for years, now it’s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you swam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time early morning breakfast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 Ball Team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where motorhome almost went off the cliff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run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beanbag chair &amp; remote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Wine taken that should have had a real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Favorite winter sport 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Oh…to spend time with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Justin Cronin book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Favorite Meal from Heather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Unexpected Florida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Number 1 daughter (LOL)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Blind Date Night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object you threw when you got in trouble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Parallel Parking Car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Libation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Sportscar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numbered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Clean hands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often said in church while shaking hands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Shady Side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Moniker for the RV that broke down on the side of the mountain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Dad’s cooking method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watched news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Canine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name on play house built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away from home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Roadside Adventure Stop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Drive-In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activity you do while having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 shared for shock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breakfast food were you in change of making when we were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Dad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 picture taking spot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Dark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job you volunteered for when we were kids to support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drink invented in 1886 that you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Favorite wii game to play with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Netflix Fav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Morning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It’s ___________! Club of choice given to the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Mountain Bean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Winter 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School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75th Birthday!</dc:title>
  <dcterms:created xsi:type="dcterms:W3CDTF">2021-10-11T08:35:44Z</dcterms:created>
  <dcterms:modified xsi:type="dcterms:W3CDTF">2021-10-11T08:35:44Z</dcterms:modified>
</cp:coreProperties>
</file>