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80th Birthday!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LEWIS    </w:t>
      </w:r>
      <w:r>
        <w:t xml:space="preserve">   FRUITS    </w:t>
      </w:r>
      <w:r>
        <w:t xml:space="preserve">   LAKE    </w:t>
      </w:r>
      <w:r>
        <w:t xml:space="preserve">   HOLIDAY    </w:t>
      </w:r>
      <w:r>
        <w:t xml:space="preserve">   UNCLE    </w:t>
      </w:r>
      <w:r>
        <w:t xml:space="preserve">   BROTHER    </w:t>
      </w:r>
      <w:r>
        <w:t xml:space="preserve">   INSURANCE    </w:t>
      </w:r>
      <w:r>
        <w:t xml:space="preserve">   IU    </w:t>
      </w:r>
      <w:r>
        <w:t xml:space="preserve">   CABIN    </w:t>
      </w:r>
      <w:r>
        <w:t xml:space="preserve">   OHIO    </w:t>
      </w:r>
      <w:r>
        <w:t xml:space="preserve">   EIGHTY    </w:t>
      </w:r>
      <w:r>
        <w:t xml:space="preserve">   BIRTHDAY    </w:t>
      </w:r>
      <w:r>
        <w:t xml:space="preserve">   CINCINNATI    </w:t>
      </w:r>
      <w:r>
        <w:t xml:space="preserve">   INDIANA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80th Birthday!</dc:title>
  <dcterms:created xsi:type="dcterms:W3CDTF">2021-10-11T08:36:09Z</dcterms:created>
  <dcterms:modified xsi:type="dcterms:W3CDTF">2021-10-11T08:36:09Z</dcterms:modified>
</cp:coreProperties>
</file>