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80th Birthday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BALLOONS    </w:t>
      </w:r>
      <w:r>
        <w:t xml:space="preserve">   BIRTHDAY    </w:t>
      </w:r>
      <w:r>
        <w:t xml:space="preserve">   BLESSINGS    </w:t>
      </w:r>
      <w:r>
        <w:t xml:space="preserve">   CAKE    </w:t>
      </w:r>
      <w:r>
        <w:t xml:space="preserve">   CANDLES    </w:t>
      </w:r>
      <w:r>
        <w:t xml:space="preserve">   CHICAGO    </w:t>
      </w:r>
      <w:r>
        <w:t xml:space="preserve">   COLORADO SPRINGS    </w:t>
      </w:r>
      <w:r>
        <w:t xml:space="preserve">   CONFETTI    </w:t>
      </w:r>
      <w:r>
        <w:t xml:space="preserve">   EIGHTIETH    </w:t>
      </w:r>
      <w:r>
        <w:t xml:space="preserve">   FAITH    </w:t>
      </w:r>
      <w:r>
        <w:t xml:space="preserve">   FAMILY    </w:t>
      </w:r>
      <w:r>
        <w:t xml:space="preserve">   FIRST    </w:t>
      </w:r>
      <w:r>
        <w:t xml:space="preserve">   FRIENDS    </w:t>
      </w:r>
      <w:r>
        <w:t xml:space="preserve">   GIFTS    </w:t>
      </w:r>
      <w:r>
        <w:t xml:space="preserve">   HAPPY    </w:t>
      </w:r>
      <w:r>
        <w:t xml:space="preserve">   HUGS    </w:t>
      </w:r>
      <w:r>
        <w:t xml:space="preserve">   KISSES    </w:t>
      </w:r>
      <w:r>
        <w:t xml:space="preserve">   LOVE    </w:t>
      </w:r>
      <w:r>
        <w:t xml:space="preserve">   NEW JERSEY    </w:t>
      </w:r>
      <w:r>
        <w:t xml:space="preserve">   PETER    </w:t>
      </w:r>
      <w:r>
        <w:t xml:space="preserve">   SHEEDY    </w:t>
      </w:r>
      <w:r>
        <w:t xml:space="preserve">   STREAMERS    </w:t>
      </w:r>
      <w:r>
        <w:t xml:space="preserve">  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80th Birthday Word Find</dc:title>
  <dcterms:created xsi:type="dcterms:W3CDTF">2021-10-11T08:36:11Z</dcterms:created>
  <dcterms:modified xsi:type="dcterms:W3CDTF">2021-10-11T08:36:11Z</dcterms:modified>
</cp:coreProperties>
</file>