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Anniversary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Meet up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first impression of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impression of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Birthday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Favourite restraunt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Number of tickles you give an octopus (well done for making me crack a smile)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Venecian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My best pickup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Number of weeks I banned you from visiting during exams (sorry!)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First date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best present you ever bought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Favourite place in Cardiff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app to which I am grateful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Favourite beer haunt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Highly debated snack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flower you gave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our actual cat child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you need to grow again (pleaseee)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TV series we watched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Iconic date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 of our first child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Anniversary </dc:title>
  <dcterms:created xsi:type="dcterms:W3CDTF">2021-10-11T08:35:58Z</dcterms:created>
  <dcterms:modified xsi:type="dcterms:W3CDTF">2021-10-11T08:35:58Z</dcterms:modified>
</cp:coreProperties>
</file>