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Anniversary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ananiah    </w:t>
      </w:r>
      <w:r>
        <w:t xml:space="preserve">   reakwon    </w:t>
      </w:r>
      <w:r>
        <w:t xml:space="preserve">   Zoey    </w:t>
      </w:r>
      <w:r>
        <w:t xml:space="preserve">   Marines    </w:t>
      </w:r>
      <w:r>
        <w:t xml:space="preserve">   reginaldjr    </w:t>
      </w:r>
      <w:r>
        <w:t xml:space="preserve">   audrey    </w:t>
      </w:r>
      <w:r>
        <w:t xml:space="preserve">   Jasilyn    </w:t>
      </w:r>
      <w:r>
        <w:t xml:space="preserve">   ashlee    </w:t>
      </w:r>
      <w:r>
        <w:t xml:space="preserve">   Tyronejr    </w:t>
      </w:r>
      <w:r>
        <w:t xml:space="preserve">   Jalen    </w:t>
      </w:r>
      <w:r>
        <w:t xml:space="preserve">   Dayvion    </w:t>
      </w:r>
      <w:r>
        <w:t xml:space="preserve">   44years    </w:t>
      </w:r>
      <w:r>
        <w:t xml:space="preserve">   Tryone    </w:t>
      </w:r>
      <w:r>
        <w:t xml:space="preserve">   Rayshawne    </w:t>
      </w:r>
      <w:r>
        <w:t xml:space="preserve">   LaJune    </w:t>
      </w:r>
      <w:r>
        <w:t xml:space="preserve">   Reginald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Anniversary</dc:title>
  <dcterms:created xsi:type="dcterms:W3CDTF">2021-10-11T08:36:00Z</dcterms:created>
  <dcterms:modified xsi:type="dcterms:W3CDTF">2021-10-11T08:36:00Z</dcterms:modified>
</cp:coreProperties>
</file>