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union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group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‘her in doors’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referred to as “Pilo”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born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reoccurs yearly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Unpaid family hairdresser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 time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name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mower in all of Winforton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Anniversary</dc:title>
  <dcterms:created xsi:type="dcterms:W3CDTF">2021-10-11T08:36:03Z</dcterms:created>
  <dcterms:modified xsi:type="dcterms:W3CDTF">2021-10-11T08:36:03Z</dcterms:modified>
</cp:coreProperties>
</file>