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Anniversary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Unpaid family hairdresser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Littlest granddaughter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Roger’s place of birth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born granddaughter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Biggest pain in the butt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‘her in doors’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Related group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Papa Jo’s best Mat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Juliet’s place of birth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the best bed time stories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first met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ginger one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Reoccurs yearly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union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Commonly referred to as ‘Pilo’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Inside ____ &amp; outside _____(7)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Spring time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 name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Middle granddaughter 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Best mower in Winforton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Anniversary </dc:title>
  <dcterms:created xsi:type="dcterms:W3CDTF">2021-10-11T08:36:05Z</dcterms:created>
  <dcterms:modified xsi:type="dcterms:W3CDTF">2021-10-11T08:36:05Z</dcterms:modified>
</cp:coreProperties>
</file>