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Anniversary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favorite Sunday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Date Viewing + pastry base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Honeymoon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"I love you"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Weekend before Easter + Our First Dance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song + TV game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Wedding Cake + pairing with guava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Maid of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Engagement lugar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Best 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Anniversary</dc:title>
  <dcterms:created xsi:type="dcterms:W3CDTF">2021-10-11T08:36:07Z</dcterms:created>
  <dcterms:modified xsi:type="dcterms:W3CDTF">2021-10-11T08:36:07Z</dcterms:modified>
</cp:coreProperties>
</file>