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Myles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your B-Day, It is also the ______day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he knew it was your B-Day, he'd surely say "oink, oink"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your striking good looks you'd be a great Love Interest on the Young and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this date 1863 West _______became the 35th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You'll  never be old my dear friend...You'll always be young at____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YAY!! for ______ M&amp;Ms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needs to be noticed in (some) 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this date in 1867 Lizzie ______was found NOT guilty for wacking her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Myles' sweetest gifts are his...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sauce that one  pours on struggles...to make things fabulous.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favorite comfort keepers work in which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thank you Myles for being so _____ and caring about your employees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Myles</dc:title>
  <dcterms:created xsi:type="dcterms:W3CDTF">2021-10-11T08:37:26Z</dcterms:created>
  <dcterms:modified xsi:type="dcterms:W3CDTF">2021-10-11T08:37:26Z</dcterms:modified>
</cp:coreProperties>
</file>