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joined the water brigade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Restaurant: Mimosas, Pizza, Chicken and Waffles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Jewlery the bridesmaids wore in our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I never knew existed until I met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place we ever ate at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book I bought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(not TV Show) you bought me for my 23rd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we both wore the first time we went to Houston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Rachel, Rylee, you and I have a picture in front of this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song we danced to at Jana's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our photo booth pictures from Dan and Sam's wedding you are wearing this kind of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rug in our wedding Air B&amp;B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</dc:title>
  <dcterms:created xsi:type="dcterms:W3CDTF">2021-10-11T08:36:11Z</dcterms:created>
  <dcterms:modified xsi:type="dcterms:W3CDTF">2021-10-11T08:36:11Z</dcterms:modified>
</cp:coreProperties>
</file>