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Birthday Band Nerd!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friend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as a function word to indicate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trees, grass, leaves, and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compel by physical, moral, or intellectual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in the World is ____________ Sandiego?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way that constitutes or serves as a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fancy dancing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country is Daniel exiled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refined, unmixed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as a function word to indicate a point of reckoning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Birthday Band Nerd!</dc:title>
  <dcterms:created xsi:type="dcterms:W3CDTF">2021-10-11T08:36:32Z</dcterms:created>
  <dcterms:modified xsi:type="dcterms:W3CDTF">2021-10-11T08:36:32Z</dcterms:modified>
</cp:coreProperties>
</file>