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 Cindy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Planner    </w:t>
      </w:r>
      <w:r>
        <w:t xml:space="preserve">   Lululemon    </w:t>
      </w:r>
      <w:r>
        <w:t xml:space="preserve">   Travel agent    </w:t>
      </w:r>
      <w:r>
        <w:t xml:space="preserve">   Nurse    </w:t>
      </w:r>
      <w:r>
        <w:t xml:space="preserve">   Mother    </w:t>
      </w:r>
      <w:r>
        <w:t xml:space="preserve">   Jojo    </w:t>
      </w:r>
      <w:r>
        <w:t xml:space="preserve">   Jesse    </w:t>
      </w:r>
      <w:r>
        <w:t xml:space="preserve">   Pickle ball    </w:t>
      </w:r>
      <w:r>
        <w:t xml:space="preserve">   Sonic    </w:t>
      </w:r>
      <w:r>
        <w:t xml:space="preserve">   Starbucks    </w:t>
      </w:r>
      <w:r>
        <w:t xml:space="preserve">   Mother in law    </w:t>
      </w:r>
      <w:r>
        <w:t xml:space="preserve">   Counselor    </w:t>
      </w:r>
      <w:r>
        <w:t xml:space="preserve">   Gigi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Cindy</dc:title>
  <dcterms:created xsi:type="dcterms:W3CDTF">2021-10-11T08:36:19Z</dcterms:created>
  <dcterms:modified xsi:type="dcterms:W3CDTF">2021-10-11T08:36:19Z</dcterms:modified>
</cp:coreProperties>
</file>