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Donovan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Games    </w:t>
      </w:r>
      <w:r>
        <w:t xml:space="preserve">   Surprise    </w:t>
      </w:r>
      <w:r>
        <w:t xml:space="preserve">   Hats    </w:t>
      </w:r>
      <w:r>
        <w:t xml:space="preserve">   Fun    </w:t>
      </w:r>
      <w:r>
        <w:t xml:space="preserve">   Balloons    </w:t>
      </w:r>
      <w:r>
        <w:t xml:space="preserve">   Friends    </w:t>
      </w:r>
      <w:r>
        <w:t xml:space="preserve">   Family    </w:t>
      </w:r>
      <w:r>
        <w:t xml:space="preserve">   Music    </w:t>
      </w:r>
      <w:r>
        <w:t xml:space="preserve">   Decorations    </w:t>
      </w:r>
      <w:r>
        <w:t xml:space="preserve">   Celebrate    </w:t>
      </w:r>
      <w:r>
        <w:t xml:space="preserve">   Card    </w:t>
      </w:r>
      <w:r>
        <w:t xml:space="preserve">   Peridot    </w:t>
      </w:r>
      <w:r>
        <w:t xml:space="preserve">   Cancer    </w:t>
      </w:r>
      <w:r>
        <w:t xml:space="preserve">   July    </w:t>
      </w:r>
      <w:r>
        <w:t xml:space="preserve">   Gift Bag    </w:t>
      </w:r>
      <w:r>
        <w:t xml:space="preserve">   Gift Wrap    </w:t>
      </w:r>
      <w:r>
        <w:t xml:space="preserve">   Gifts    </w:t>
      </w:r>
      <w:r>
        <w:t xml:space="preserve">   Presents    </w:t>
      </w:r>
      <w:r>
        <w:t xml:space="preserve">   Soulmate    </w:t>
      </w:r>
      <w:r>
        <w:t xml:space="preserve">   Dream    </w:t>
      </w:r>
      <w:r>
        <w:t xml:space="preserve">   Hugs    </w:t>
      </w:r>
      <w:r>
        <w:t xml:space="preserve">   Kisses    </w:t>
      </w:r>
      <w:r>
        <w:t xml:space="preserve">   Lucky    </w:t>
      </w:r>
      <w:r>
        <w:t xml:space="preserve">   Lover    </w:t>
      </w:r>
      <w:r>
        <w:t xml:space="preserve">   Daddy    </w:t>
      </w:r>
      <w:r>
        <w:t xml:space="preserve">   Papi    </w:t>
      </w:r>
      <w:r>
        <w:t xml:space="preserve">   Ice Cream    </w:t>
      </w:r>
      <w:r>
        <w:t xml:space="preserve">   Sex    </w:t>
      </w:r>
      <w:r>
        <w:t xml:space="preserve">   Beer    </w:t>
      </w:r>
      <w:r>
        <w:t xml:space="preserve">   Bud    </w:t>
      </w:r>
      <w:r>
        <w:t xml:space="preserve">   Party    </w:t>
      </w:r>
      <w:r>
        <w:t xml:space="preserve">   Cake    </w:t>
      </w:r>
      <w:r>
        <w:t xml:space="preserve">   Birthday    </w:t>
      </w:r>
      <w:r>
        <w:t xml:space="preserve">   Megan    </w:t>
      </w:r>
      <w:r>
        <w:t xml:space="preserve">   Donovan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Donovan </dc:title>
  <dcterms:created xsi:type="dcterms:W3CDTF">2021-10-11T08:36:39Z</dcterms:created>
  <dcterms:modified xsi:type="dcterms:W3CDTF">2021-10-11T08:36:39Z</dcterms:modified>
</cp:coreProperties>
</file>