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Dorrett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she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her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this relation to Horace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her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her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 she is to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 she lived on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school from which she graduated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her favorite pastimes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 vehicle she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her favorite pastimes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this relation to Kristina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she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she lived in before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street on which 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this relation to Grace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Dorrett</dc:title>
  <dcterms:created xsi:type="dcterms:W3CDTF">2021-10-11T08:36:33Z</dcterms:created>
  <dcterms:modified xsi:type="dcterms:W3CDTF">2021-10-11T08:36:33Z</dcterms:modified>
</cp:coreProperties>
</file>