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Florie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Ponyo's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Trousers with top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favourite dead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Wherever there are cats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Waiter became our best friend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add windows to make this building a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cleaning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concert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Surrounding our shepherd's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Oxygen, plus heat, plus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don't often need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baby has a monobrow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keep these in the vanity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mortal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Milk-producing animal</w:t>
            </w:r>
          </w:p>
        </w:tc>
      </w:tr>
    </w:tbl>
    <w:p>
      <w:pPr>
        <w:pStyle w:val="WordBankMedium"/>
      </w:pPr>
      <w:r>
        <w:t xml:space="preserve">   Pastry Brush    </w:t>
      </w:r>
      <w:r>
        <w:t xml:space="preserve">   Rasputin    </w:t>
      </w:r>
      <w:r>
        <w:t xml:space="preserve">   Mis Mis Folire    </w:t>
      </w:r>
      <w:r>
        <w:t xml:space="preserve">   Caw    </w:t>
      </w:r>
      <w:r>
        <w:t xml:space="preserve">   Ham    </w:t>
      </w:r>
      <w:r>
        <w:t xml:space="preserve">   dogs    </w:t>
      </w:r>
      <w:r>
        <w:t xml:space="preserve">   Round the outside    </w:t>
      </w:r>
      <w:r>
        <w:t xml:space="preserve">   frogs    </w:t>
      </w:r>
      <w:r>
        <w:t xml:space="preserve">   Randy Badgers    </w:t>
      </w:r>
      <w:r>
        <w:t xml:space="preserve">   Water Tower    </w:t>
      </w:r>
      <w:r>
        <w:t xml:space="preserve">   Ruffs    </w:t>
      </w:r>
      <w:r>
        <w:t xml:space="preserve">   Flames    </w:t>
      </w:r>
      <w:r>
        <w:t xml:space="preserve">   Fisholita    </w:t>
      </w:r>
      <w:r>
        <w:t xml:space="preserve">   moths    </w:t>
      </w:r>
      <w:r>
        <w:t xml:space="preserve">   Arthur Morgan    </w:t>
      </w:r>
      <w:r>
        <w:t xml:space="preserve">   Dungas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Florie</dc:title>
  <dcterms:created xsi:type="dcterms:W3CDTF">2021-10-11T08:36:35Z</dcterms:created>
  <dcterms:modified xsi:type="dcterms:W3CDTF">2021-10-11T08:36:35Z</dcterms:modified>
</cp:coreProperties>
</file>