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Jagger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redhead    </w:t>
      </w:r>
      <w:r>
        <w:t xml:space="preserve">   treats    </w:t>
      </w:r>
      <w:r>
        <w:t xml:space="preserve">   candy    </w:t>
      </w:r>
      <w:r>
        <w:t xml:space="preserve">   funny    </w:t>
      </w:r>
      <w:r>
        <w:t xml:space="preserve">   creative    </w:t>
      </w:r>
      <w:r>
        <w:t xml:space="preserve">   smart    </w:t>
      </w:r>
      <w:r>
        <w:t xml:space="preserve">   tournament    </w:t>
      </w:r>
      <w:r>
        <w:t xml:space="preserve">   chess    </w:t>
      </w:r>
      <w:r>
        <w:t xml:space="preserve">   swimming    </w:t>
      </w:r>
      <w:r>
        <w:t xml:space="preserve">   bike    </w:t>
      </w:r>
      <w:r>
        <w:t xml:space="preserve">   scooter    </w:t>
      </w:r>
      <w:r>
        <w:t xml:space="preserve">   pokemon    </w:t>
      </w:r>
      <w:r>
        <w:t xml:space="preserve">   happy    </w:t>
      </w:r>
      <w:r>
        <w:t xml:space="preserve">   seth    </w:t>
      </w:r>
      <w:r>
        <w:t xml:space="preserve">   gali    </w:t>
      </w:r>
      <w:r>
        <w:t xml:space="preserve">   aviad    </w:t>
      </w:r>
      <w:r>
        <w:t xml:space="preserve">   sophie    </w:t>
      </w:r>
      <w:r>
        <w:t xml:space="preserve">   robert    </w:t>
      </w:r>
      <w:r>
        <w:t xml:space="preserve">   patty    </w:t>
      </w:r>
      <w:r>
        <w:t xml:space="preserve">   judi    </w:t>
      </w:r>
      <w:r>
        <w:t xml:space="preserve">   david    </w:t>
      </w:r>
      <w:r>
        <w:t xml:space="preserve">   bobby    </w:t>
      </w:r>
      <w:r>
        <w:t xml:space="preserve">   max    </w:t>
      </w:r>
      <w:r>
        <w:t xml:space="preserve">   oren    </w:t>
      </w:r>
      <w:r>
        <w:t xml:space="preserve">   anaelle    </w:t>
      </w:r>
      <w:r>
        <w:t xml:space="preserve">   gradeone    </w:t>
      </w:r>
      <w:r>
        <w:t xml:space="preserve">   seven    </w:t>
      </w:r>
      <w:r>
        <w:t xml:space="preserve">   birthday    </w:t>
      </w:r>
      <w:r>
        <w:t xml:space="preserve">   ami    </w:t>
      </w:r>
      <w:r>
        <w:t xml:space="preserve">   dayna    </w:t>
      </w:r>
      <w:r>
        <w:t xml:space="preserve">   grayson    </w:t>
      </w:r>
      <w:r>
        <w:t xml:space="preserve">   asher    </w:t>
      </w:r>
      <w:r>
        <w:t xml:space="preserve">   jagger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Jagger</dc:title>
  <dcterms:created xsi:type="dcterms:W3CDTF">2021-10-11T08:36:33Z</dcterms:created>
  <dcterms:modified xsi:type="dcterms:W3CDTF">2021-10-11T08:36:33Z</dcterms:modified>
</cp:coreProperties>
</file>