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Nazareth    </w:t>
      </w:r>
      <w:r>
        <w:t xml:space="preserve">   Gabriel    </w:t>
      </w:r>
      <w:r>
        <w:t xml:space="preserve">   Egypt    </w:t>
      </w:r>
      <w:r>
        <w:t xml:space="preserve">   Warning    </w:t>
      </w:r>
      <w:r>
        <w:t xml:space="preserve">   Dream    </w:t>
      </w:r>
      <w:r>
        <w:t xml:space="preserve">   Myrrh    </w:t>
      </w:r>
      <w:r>
        <w:t xml:space="preserve">   Frankincense    </w:t>
      </w:r>
      <w:r>
        <w:t xml:space="preserve">   Herod    </w:t>
      </w:r>
      <w:r>
        <w:t xml:space="preserve">   Jerusalem    </w:t>
      </w:r>
      <w:r>
        <w:t xml:space="preserve">   Judaea    </w:t>
      </w:r>
      <w:r>
        <w:t xml:space="preserve">   Immanuel    </w:t>
      </w:r>
      <w:r>
        <w:t xml:space="preserve">   Savior    </w:t>
      </w:r>
      <w:r>
        <w:t xml:space="preserve">   Gold    </w:t>
      </w:r>
      <w:r>
        <w:t xml:space="preserve">   Stable    </w:t>
      </w:r>
      <w:r>
        <w:t xml:space="preserve">   Manger    </w:t>
      </w:r>
      <w:r>
        <w:t xml:space="preserve">   Donkey    </w:t>
      </w:r>
      <w:r>
        <w:t xml:space="preserve">   Sheep    </w:t>
      </w:r>
      <w:r>
        <w:t xml:space="preserve">   Shepherds    </w:t>
      </w:r>
      <w:r>
        <w:t xml:space="preserve">   Angel    </w:t>
      </w:r>
      <w:r>
        <w:t xml:space="preserve">   Inn    </w:t>
      </w:r>
      <w:r>
        <w:t xml:space="preserve">   Star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Wisemen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Jesus</dc:title>
  <dcterms:created xsi:type="dcterms:W3CDTF">2021-10-11T08:37:08Z</dcterms:created>
  <dcterms:modified xsi:type="dcterms:W3CDTF">2021-10-11T08:37:08Z</dcterms:modified>
</cp:coreProperties>
</file>