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Birthday, Joe! To find out your last gift you must unscramble and find what all of these things have in common?</w:t>
      </w:r>
    </w:p>
    <w:p>
      <w:pPr>
        <w:pStyle w:val="Questions"/>
      </w:pPr>
      <w:r>
        <w:t xml:space="preserve">1. PMNCAGI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NFIHSGI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ACOEN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HSGTDOO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ITM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SHNPTEE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NLVACI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ARJDON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ECBRAHOL YTPAR 0.2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NMA NWEKDEE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Birthday, Joe! To find out your last gift you must unscramble and find what all of these things have in common?</dc:title>
  <dcterms:created xsi:type="dcterms:W3CDTF">2021-10-11T08:37:15Z</dcterms:created>
  <dcterms:modified xsi:type="dcterms:W3CDTF">2021-10-11T08:37:15Z</dcterms:modified>
</cp:coreProperties>
</file>