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Birthday, Jonathan!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sun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cards in a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Birthday celebrated by a Quinceaneara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Everybody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similar to a 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 Lopez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Trump's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Boss"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trip to view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Jonathan!</dc:title>
  <dcterms:created xsi:type="dcterms:W3CDTF">2021-10-11T08:37:19Z</dcterms:created>
  <dcterms:modified xsi:type="dcterms:W3CDTF">2021-10-11T08:37:19Z</dcterms:modified>
</cp:coreProperties>
</file>