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Birthday, Judy!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game, the bidding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of res before Lindsay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1950's Teenage Heartthrob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time canine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Daddy to her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Eldest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age in the millennium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place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youngest and former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swimming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precious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eye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lacrosse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Kid 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Judy!</dc:title>
  <dcterms:created xsi:type="dcterms:W3CDTF">2021-10-11T08:37:38Z</dcterms:created>
  <dcterms:modified xsi:type="dcterms:W3CDTF">2021-10-11T08:37:38Z</dcterms:modified>
</cp:coreProperties>
</file>