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Birthday Juliette Low!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Pearls    </w:t>
      </w:r>
      <w:r>
        <w:t xml:space="preserve">   Pumpkin    </w:t>
      </w:r>
      <w:r>
        <w:t xml:space="preserve">   Golden rule    </w:t>
      </w:r>
      <w:r>
        <w:t xml:space="preserve">   Always be prepared    </w:t>
      </w:r>
      <w:r>
        <w:t xml:space="preserve">   Camp fire    </w:t>
      </w:r>
      <w:r>
        <w:t xml:space="preserve">   Thin mints    </w:t>
      </w:r>
      <w:r>
        <w:t xml:space="preserve">   S’mores    </w:t>
      </w:r>
      <w:r>
        <w:t xml:space="preserve">   Founder    </w:t>
      </w:r>
      <w:r>
        <w:t xml:space="preserve">   Treats    </w:t>
      </w:r>
      <w:r>
        <w:t xml:space="preserve">   Sweets    </w:t>
      </w:r>
      <w:r>
        <w:t xml:space="preserve">   Night    </w:t>
      </w:r>
      <w:r>
        <w:t xml:space="preserve">   Moonlight    </w:t>
      </w:r>
      <w:r>
        <w:t xml:space="preserve">   Mask    </w:t>
      </w:r>
      <w:r>
        <w:t xml:space="preserve">   Costume    </w:t>
      </w:r>
      <w:r>
        <w:t xml:space="preserve">   Carve    </w:t>
      </w:r>
      <w:r>
        <w:t xml:space="preserve">   Boo    </w:t>
      </w:r>
      <w:r>
        <w:t xml:space="preserve">   Haunted house    </w:t>
      </w:r>
      <w:r>
        <w:t xml:space="preserve">   Gore    </w:t>
      </w:r>
      <w:r>
        <w:t xml:space="preserve">   Camping    </w:t>
      </w:r>
      <w:r>
        <w:t xml:space="preserve">   Badge    </w:t>
      </w:r>
      <w:r>
        <w:t xml:space="preserve">   Girl Scout    </w:t>
      </w:r>
      <w:r>
        <w:t xml:space="preserve">   Ghosts    </w:t>
      </w:r>
      <w:r>
        <w:t xml:space="preserve">   Candy corn    </w:t>
      </w:r>
      <w:r>
        <w:t xml:space="preserve">   Happy birthday    </w:t>
      </w:r>
      <w:r>
        <w:t xml:space="preserve">   Skeletons    </w:t>
      </w:r>
      <w:r>
        <w:t xml:space="preserve">   Scary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Juliette Low!</dc:title>
  <dcterms:created xsi:type="dcterms:W3CDTF">2021-10-11T08:37:21Z</dcterms:created>
  <dcterms:modified xsi:type="dcterms:W3CDTF">2021-10-11T08:37:21Z</dcterms:modified>
</cp:coreProperties>
</file>