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Mickey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Wedding anniversary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You're so fine you blow my 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favorite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 make me happy when skies are 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"Oh Mickey, you're 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proposed to me in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gift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"Im a Gift from heaven, Livin legend and I come from 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first hung out at ___ Café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favorite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will love you for a thousand 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Dating Anniversary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"You are aging like fine 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Thirty-_____ never looked so good!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LOVE YOU TO THE MOON &amp;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Mickey</dc:title>
  <dcterms:created xsi:type="dcterms:W3CDTF">2021-10-11T08:37:11Z</dcterms:created>
  <dcterms:modified xsi:type="dcterms:W3CDTF">2021-10-11T08:37:11Z</dcterms:modified>
</cp:coreProperties>
</file>