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My Love!!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Sarah’s worst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dining in New York City near 9/11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Honeymoon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thing you installed in sue’s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cruise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Flowers at Elliot and Megan’s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important meteor shower ever!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favorite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 in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Sarah’s wedding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Shining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fabric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Lotus’s worst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pink powder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almost forgotten at our wedding</w:t>
            </w:r>
          </w:p>
        </w:tc>
      </w:tr>
    </w:tbl>
    <w:p>
      <w:pPr>
        <w:pStyle w:val="WordBankMedium"/>
      </w:pPr>
      <w:r>
        <w:t xml:space="preserve">   Newyorkcity    </w:t>
      </w:r>
      <w:r>
        <w:t xml:space="preserve">   Xfiles    </w:t>
      </w:r>
      <w:r>
        <w:t xml:space="preserve">   Marios    </w:t>
      </w:r>
      <w:r>
        <w:t xml:space="preserve">   Carrotcake    </w:t>
      </w:r>
      <w:r>
        <w:t xml:space="preserve">   Closetlight    </w:t>
      </w:r>
      <w:r>
        <w:t xml:space="preserve">   Leonid    </w:t>
      </w:r>
      <w:r>
        <w:t xml:space="preserve">   royalcaribbean    </w:t>
      </w:r>
      <w:r>
        <w:t xml:space="preserve">   Dutchmountain    </w:t>
      </w:r>
      <w:r>
        <w:t xml:space="preserve">   Myshoes    </w:t>
      </w:r>
      <w:r>
        <w:t xml:space="preserve">   Nick    </w:t>
      </w:r>
      <w:r>
        <w:t xml:space="preserve">   Johnathon    </w:t>
      </w:r>
      <w:r>
        <w:t xml:space="preserve">   Beautiful    </w:t>
      </w:r>
      <w:r>
        <w:t xml:space="preserve">   Daisies     </w:t>
      </w:r>
      <w:r>
        <w:t xml:space="preserve">   Mood    </w:t>
      </w:r>
      <w:r>
        <w:t xml:space="preserve">   Eatly    </w:t>
      </w:r>
      <w:r>
        <w:t xml:space="preserve">   Estespark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My Love!!</dc:title>
  <dcterms:created xsi:type="dcterms:W3CDTF">2021-10-11T08:37:21Z</dcterms:created>
  <dcterms:modified xsi:type="dcterms:W3CDTF">2021-10-11T08:37:21Z</dcterms:modified>
</cp:coreProperties>
</file>