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Birthday Opi!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fun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put on your head when it is cold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wear on your feet to go outside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colouring or drawing things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musicians who perform together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simple/straightforward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listening to music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type of transport that is red and big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unhealthy fizzy drink that is brown-coloured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sport played with a large ball and two goals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white, fluffy things in the sky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person who delivers letters and postcards ect.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go on to fly from one country to another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you are related to and love lots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very cute cat who is part of the family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for telling the time, or setting timers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quiet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use to cut things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cutlery used to eat liquidy food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you read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Opi!</dc:title>
  <dcterms:created xsi:type="dcterms:W3CDTF">2021-10-11T08:37:22Z</dcterms:created>
  <dcterms:modified xsi:type="dcterms:W3CDTF">2021-10-11T08:37:22Z</dcterms:modified>
</cp:coreProperties>
</file>