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Riley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Ghost Ninja    </w:t>
      </w:r>
      <w:r>
        <w:t xml:space="preserve">   Ninja    </w:t>
      </w:r>
      <w:r>
        <w:t xml:space="preserve">   Roblox    </w:t>
      </w:r>
      <w:r>
        <w:t xml:space="preserve">   Alex    </w:t>
      </w:r>
      <w:r>
        <w:t xml:space="preserve">   Steve    </w:t>
      </w:r>
      <w:r>
        <w:t xml:space="preserve">   Minecraft    </w:t>
      </w:r>
      <w:r>
        <w:t xml:space="preserve">   Sidewinder    </w:t>
      </w:r>
      <w:r>
        <w:t xml:space="preserve">   Hybrid    </w:t>
      </w:r>
      <w:r>
        <w:t xml:space="preserve">   Zenith    </w:t>
      </w:r>
      <w:r>
        <w:t xml:space="preserve">   Lynx    </w:t>
      </w:r>
      <w:r>
        <w:t xml:space="preserve">   Luxe    </w:t>
      </w:r>
      <w:r>
        <w:t xml:space="preserve">   John Wick    </w:t>
      </w:r>
      <w:r>
        <w:t xml:space="preserve">   Red Knight    </w:t>
      </w:r>
      <w:r>
        <w:t xml:space="preserve">   Raven    </w:t>
      </w:r>
      <w:r>
        <w:t xml:space="preserve">   Drift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Riley</dc:title>
  <dcterms:created xsi:type="dcterms:W3CDTF">2021-10-11T08:37:19Z</dcterms:created>
  <dcterms:modified xsi:type="dcterms:W3CDTF">2021-10-11T08:37:19Z</dcterms:modified>
</cp:coreProperties>
</file>