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Roo A Loo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in    </w:t>
      </w:r>
      <w:r>
        <w:t xml:space="preserve">   amsterdam    </w:t>
      </w:r>
      <w:r>
        <w:t xml:space="preserve">   to    </w:t>
      </w:r>
      <w:r>
        <w:t xml:space="preserve">   going    </w:t>
      </w:r>
      <w:r>
        <w:t xml:space="preserve">   are    </w:t>
      </w:r>
      <w:r>
        <w:t xml:space="preserve">   You    </w:t>
      </w:r>
      <w:r>
        <w:t xml:space="preserve">   Roo    </w:t>
      </w:r>
      <w:r>
        <w:t xml:space="preserve">   Birthday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Roo A Loo</dc:title>
  <dcterms:created xsi:type="dcterms:W3CDTF">2021-10-11T08:37:16Z</dcterms:created>
  <dcterms:modified xsi:type="dcterms:W3CDTF">2021-10-11T08:37:16Z</dcterms:modified>
</cp:coreProperties>
</file>