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Rose!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your favourite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enjoy having?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our favourite meal?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might need to bring one from your garden...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like to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our favourite snack?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going for longer than 1 night but less than 3...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 you not go to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better than a tent but smaller than a caravan?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all have that are matching?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Rose!</dc:title>
  <dcterms:created xsi:type="dcterms:W3CDTF">2021-10-11T08:37:24Z</dcterms:created>
  <dcterms:modified xsi:type="dcterms:W3CDTF">2021-10-11T08:37:24Z</dcterms:modified>
</cp:coreProperties>
</file>