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Birthday Shane!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month of my birthday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your favourite city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will be our first.....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see with but you've never gotten to ride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luas is above ground in london its...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Book of Mormon is shown in the....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with two wings but doesn't have a beak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famous river in the Uk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has 4 letters and theres at least one in every country?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perfect park for an afternoon bike ride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Shane! </dc:title>
  <dcterms:created xsi:type="dcterms:W3CDTF">2021-10-11T08:37:23Z</dcterms:created>
  <dcterms:modified xsi:type="dcterms:W3CDTF">2021-10-11T08:37:23Z</dcterms:modified>
</cp:coreProperties>
</file>