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Usagi &amp; Chibiusa!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a members of the Moon Kingdom dynasty can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anime she is the Starseed of Galaxia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Usagi &amp; Mamoru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Sailor Moon attack that uses tiara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Sailor Cosmos has this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catchphrase is "In the name of the Moon, I'll punish you!"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Mysterious character who came from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Traveled back to 20th Century, pursuing the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dislikes carrots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Mamoru &amp; others call Usagi by this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Wiseman captured her &amp; manipulated her feeling with the help of the Evil Black Crytsal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Usagi &amp; Chibiusa!</dc:title>
  <dcterms:created xsi:type="dcterms:W3CDTF">2021-10-11T08:37:34Z</dcterms:created>
  <dcterms:modified xsi:type="dcterms:W3CDTF">2021-10-11T08:37:34Z</dcterms:modified>
</cp:coreProperties>
</file>