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from all of us at      Signal Wealth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in centerville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second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advisors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third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feel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from all of us at      Signal Wealth</dc:title>
  <dcterms:created xsi:type="dcterms:W3CDTF">2021-10-11T08:36:37Z</dcterms:created>
  <dcterms:modified xsi:type="dcterms:W3CDTF">2021-10-11T08:36:37Z</dcterms:modified>
</cp:coreProperties>
</file>