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to You!!!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Mommas world    </w:t>
      </w:r>
      <w:r>
        <w:t xml:space="preserve">   Daddys girl    </w:t>
      </w:r>
      <w:r>
        <w:t xml:space="preserve">   Darryls one and only    </w:t>
      </w:r>
      <w:r>
        <w:t xml:space="preserve">   Grandma    </w:t>
      </w:r>
      <w:r>
        <w:t xml:space="preserve">   Love    </w:t>
      </w:r>
      <w:r>
        <w:t xml:space="preserve">   Happy Birthday    </w:t>
      </w:r>
      <w:r>
        <w:t xml:space="preserve">   Sis    </w:t>
      </w:r>
      <w:r>
        <w:t xml:space="preserve">   Emerald    </w:t>
      </w:r>
      <w:r>
        <w:t xml:space="preserve">   Gemini    </w:t>
      </w:r>
      <w:r>
        <w:t xml:space="preserve">   Satin Sheets    </w:t>
      </w:r>
      <w:r>
        <w:t xml:space="preserve">   Bachelorette    </w:t>
      </w:r>
      <w:r>
        <w:t xml:space="preserve">   Bachelor    </w:t>
      </w:r>
      <w:r>
        <w:t xml:space="preserve">   Roy    </w:t>
      </w:r>
      <w:r>
        <w:t xml:space="preserve">   Jeremie    </w:t>
      </w:r>
      <w:r>
        <w:t xml:space="preserve">   Harper    </w:t>
      </w:r>
      <w:r>
        <w:t xml:space="preserve">   Neveah    </w:t>
      </w:r>
      <w:r>
        <w:t xml:space="preserve">   Addilynn    </w:t>
      </w:r>
      <w:r>
        <w:t xml:space="preserve">   Riley    </w:t>
      </w:r>
      <w:r>
        <w:t xml:space="preserve">   Amber    </w:t>
      </w:r>
      <w:r>
        <w:t xml:space="preserve">   Best MOM    </w:t>
      </w:r>
      <w:r>
        <w:t xml:space="preserve">   Christopher    </w:t>
      </w:r>
      <w:r>
        <w:t xml:space="preserve">   Darryl    </w:t>
      </w:r>
      <w:r>
        <w:t xml:space="preserve">   Tristan    </w:t>
      </w:r>
      <w:r>
        <w:t xml:space="preserve">   Best friend    </w:t>
      </w:r>
      <w:r>
        <w:t xml:space="preserve">   Joker    </w:t>
      </w:r>
      <w:r>
        <w:t xml:space="preserve">   You and I    </w:t>
      </w:r>
      <w:r>
        <w:t xml:space="preserve">   Your Beautiful    </w:t>
      </w:r>
      <w:r>
        <w:t xml:space="preserve">   Sassy    </w:t>
      </w:r>
      <w:r>
        <w:t xml:space="preserve">   Game of Thrones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to You!!!</dc:title>
  <dcterms:created xsi:type="dcterms:W3CDTF">2021-10-11T08:37:27Z</dcterms:created>
  <dcterms:modified xsi:type="dcterms:W3CDTF">2021-10-11T08:37:27Z</dcterms:modified>
</cp:coreProperties>
</file>