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to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scores?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books 'em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Upcoming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striking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Laura and Jeff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Trump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 Agents at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Noble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Sweet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donut and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family will smile when playing anagrams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Flushing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fly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do this in or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to You</dc:title>
  <dcterms:created xsi:type="dcterms:W3CDTF">2021-10-11T08:36:30Z</dcterms:created>
  <dcterms:modified xsi:type="dcterms:W3CDTF">2021-10-11T08:36:30Z</dcterms:modified>
</cp:coreProperties>
</file>