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to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 of transportation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Halloween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Friday and 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that never sleeps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songs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to You</dc:title>
  <dcterms:created xsi:type="dcterms:W3CDTF">2021-10-11T08:36:58Z</dcterms:created>
  <dcterms:modified xsi:type="dcterms:W3CDTF">2021-10-11T08:36:58Z</dcterms:modified>
</cp:coreProperties>
</file>