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Black History Month!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Garrett Morgan    </w:t>
      </w:r>
      <w:r>
        <w:t xml:space="preserve">   Joe Louis    </w:t>
      </w:r>
      <w:r>
        <w:t xml:space="preserve">   Lorraine Hansberry    </w:t>
      </w:r>
      <w:r>
        <w:t xml:space="preserve">   Muhammad Ali    </w:t>
      </w:r>
      <w:r>
        <w:t xml:space="preserve">   Ernest Just    </w:t>
      </w:r>
      <w:r>
        <w:t xml:space="preserve">   Mae Jemison    </w:t>
      </w:r>
      <w:r>
        <w:t xml:space="preserve">   Richard Wright    </w:t>
      </w:r>
      <w:r>
        <w:t xml:space="preserve">   Harriet Tubman    </w:t>
      </w:r>
      <w:r>
        <w:t xml:space="preserve">   Sojourner Truth    </w:t>
      </w:r>
      <w:r>
        <w:t xml:space="preserve">   Jackie Robinson    </w:t>
      </w:r>
      <w:r>
        <w:t xml:space="preserve">   Rosa Parks    </w:t>
      </w:r>
      <w:r>
        <w:t xml:space="preserve">   Thurgood Marshall    </w:t>
      </w:r>
      <w:r>
        <w:t xml:space="preserve">   Dorothy Height    </w:t>
      </w:r>
      <w:r>
        <w:t xml:space="preserve">   Marcus Garvey    </w:t>
      </w:r>
      <w:r>
        <w:t xml:space="preserve">   Duke Ellington    </w:t>
      </w:r>
      <w:r>
        <w:t xml:space="preserve">   Shirley Chisholm    </w:t>
      </w:r>
      <w:r>
        <w:t xml:space="preserve">   Ralph Bunche    </w:t>
      </w:r>
      <w:r>
        <w:t xml:space="preserve">   Arthur Ashe    </w:t>
      </w:r>
      <w:r>
        <w:t xml:space="preserve">   Barack Obama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Black History Month!</dc:title>
  <dcterms:created xsi:type="dcterms:W3CDTF">2021-10-11T08:36:50Z</dcterms:created>
  <dcterms:modified xsi:type="dcterms:W3CDTF">2021-10-11T08:36:50Z</dcterms:modified>
</cp:coreProperties>
</file>