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Campers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nurses    </w:t>
      </w:r>
      <w:r>
        <w:t xml:space="preserve">   cafeteria    </w:t>
      </w:r>
      <w:r>
        <w:t xml:space="preserve">   fun    </w:t>
      </w:r>
      <w:r>
        <w:t xml:space="preserve">   learn    </w:t>
      </w:r>
      <w:r>
        <w:t xml:space="preserve">   quiettime    </w:t>
      </w:r>
      <w:r>
        <w:t xml:space="preserve">   DrEdwards    </w:t>
      </w:r>
      <w:r>
        <w:t xml:space="preserve">   DrAdemola    </w:t>
      </w:r>
      <w:r>
        <w:t xml:space="preserve">   medication    </w:t>
      </w:r>
      <w:r>
        <w:t xml:space="preserve">   Relax    </w:t>
      </w:r>
      <w:r>
        <w:t xml:space="preserve">   Recreation    </w:t>
      </w:r>
      <w:r>
        <w:t xml:space="preserve">   Groups    </w:t>
      </w:r>
      <w:r>
        <w:t xml:space="preserve">   Lifeskills    </w:t>
      </w:r>
      <w:r>
        <w:t xml:space="preserve">   Elsie    </w:t>
      </w:r>
      <w:r>
        <w:t xml:space="preserve">   Brenda    </w:t>
      </w:r>
      <w:r>
        <w:t xml:space="preserve">   School    </w:t>
      </w:r>
      <w:r>
        <w:t xml:space="preserve">   Kathy    </w:t>
      </w:r>
      <w:r>
        <w:t xml:space="preserve">   Jessica    </w:t>
      </w:r>
      <w:r>
        <w:t xml:space="preserve">   Brandi    </w:t>
      </w:r>
      <w:r>
        <w:t xml:space="preserve">   Ashley    </w:t>
      </w:r>
      <w:r>
        <w:t xml:space="preserve">   Jennifer    </w:t>
      </w:r>
      <w:r>
        <w:t xml:space="preserve">   Jodie    </w:t>
      </w:r>
      <w:r>
        <w:t xml:space="preserve">   Jennyb    </w:t>
      </w:r>
      <w:r>
        <w:t xml:space="preserve">   Tony    </w:t>
      </w:r>
      <w:r>
        <w:t xml:space="preserve">   Geralynn    </w:t>
      </w:r>
      <w:r>
        <w:t xml:space="preserve">   Katarina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Campers</dc:title>
  <dcterms:created xsi:type="dcterms:W3CDTF">2021-10-11T08:37:50Z</dcterms:created>
  <dcterms:modified xsi:type="dcterms:W3CDTF">2021-10-11T08:37:50Z</dcterms:modified>
</cp:coreProperties>
</file>