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Christmas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cranberries    </w:t>
      </w:r>
      <w:r>
        <w:t xml:space="preserve">   wreath    </w:t>
      </w:r>
      <w:r>
        <w:t xml:space="preserve">   icicles    </w:t>
      </w:r>
      <w:r>
        <w:t xml:space="preserve">   ice    </w:t>
      </w:r>
      <w:r>
        <w:t xml:space="preserve">   mulled wine    </w:t>
      </w:r>
      <w:r>
        <w:t xml:space="preserve">   eggnog    </w:t>
      </w:r>
      <w:r>
        <w:t xml:space="preserve">   cinnamon    </w:t>
      </w:r>
      <w:r>
        <w:t xml:space="preserve">   christmas pudding    </w:t>
      </w:r>
      <w:r>
        <w:t xml:space="preserve">   stuffing    </w:t>
      </w:r>
      <w:r>
        <w:t xml:space="preserve">   crackers    </w:t>
      </w:r>
      <w:r>
        <w:t xml:space="preserve">   nativity    </w:t>
      </w:r>
      <w:r>
        <w:t xml:space="preserve">   jesus    </w:t>
      </w:r>
      <w:r>
        <w:t xml:space="preserve">   family    </w:t>
      </w:r>
      <w:r>
        <w:t xml:space="preserve">   happiness    </w:t>
      </w:r>
      <w:r>
        <w:t xml:space="preserve">   wrapping    </w:t>
      </w:r>
      <w:r>
        <w:t xml:space="preserve">   dinner    </w:t>
      </w:r>
      <w:r>
        <w:t xml:space="preserve">   turkey    </w:t>
      </w:r>
      <w:r>
        <w:t xml:space="preserve">   jinglebells    </w:t>
      </w:r>
      <w:r>
        <w:t xml:space="preserve">   carols    </w:t>
      </w:r>
      <w:r>
        <w:t xml:space="preserve">   elf    </w:t>
      </w:r>
      <w:r>
        <w:t xml:space="preserve">   joy    </w:t>
      </w:r>
      <w:r>
        <w:t xml:space="preserve">   present    </w:t>
      </w:r>
      <w:r>
        <w:t xml:space="preserve">   bauble    </w:t>
      </w:r>
      <w:r>
        <w:t xml:space="preserve">   santa    </w:t>
      </w:r>
      <w:r>
        <w:t xml:space="preserve">   snowman    </w:t>
      </w:r>
      <w:r>
        <w:t xml:space="preserve">   snowball    </w:t>
      </w:r>
      <w:r>
        <w:t xml:space="preserve">   tree    </w:t>
      </w:r>
      <w:r>
        <w:t xml:space="preserve">   tinsel    </w:t>
      </w:r>
      <w:r>
        <w:t xml:space="preserve">   mistletoe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Christmas :)</dc:title>
  <dcterms:created xsi:type="dcterms:W3CDTF">2021-10-11T08:38:29Z</dcterms:created>
  <dcterms:modified xsi:type="dcterms:W3CDTF">2021-10-11T08:38:29Z</dcterms:modified>
</cp:coreProperties>
</file>