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Cupid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send these to loved ones or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"______"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Confections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Valentine's Day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rose for a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for "I love 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Roses, daisies, carnations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"embrace"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Cupid Day</dc:title>
  <dcterms:created xsi:type="dcterms:W3CDTF">2021-10-11T08:37:20Z</dcterms:created>
  <dcterms:modified xsi:type="dcterms:W3CDTF">2021-10-11T08:37:20Z</dcterms:modified>
</cp:coreProperties>
</file>