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Happy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enviable    </w:t>
      </w:r>
      <w:r>
        <w:t xml:space="preserve">   glad    </w:t>
      </w:r>
      <w:r>
        <w:t xml:space="preserve">   content    </w:t>
      </w:r>
      <w:r>
        <w:t xml:space="preserve">   befitting    </w:t>
      </w:r>
      <w:r>
        <w:t xml:space="preserve">   blessed    </w:t>
      </w:r>
      <w:r>
        <w:t xml:space="preserve">   blissful    </w:t>
      </w:r>
      <w:r>
        <w:t xml:space="preserve">   cheerful    </w:t>
      </w:r>
      <w:r>
        <w:t xml:space="preserve">   ecstatic    </w:t>
      </w:r>
      <w:r>
        <w:t xml:space="preserve">   happy    </w:t>
      </w:r>
      <w:r>
        <w:t xml:space="preserve">   jolly    </w:t>
      </w:r>
      <w:r>
        <w:t xml:space="preserve">   jubilant    </w:t>
      </w:r>
      <w:r>
        <w:t xml:space="preserve">   opportune    </w:t>
      </w:r>
      <w:r>
        <w:t xml:space="preserve">   pleased    </w:t>
      </w:r>
      <w:r>
        <w:t xml:space="preserve">   sunny    </w:t>
      </w:r>
      <w:r>
        <w:t xml:space="preserve">   timely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Days</dc:title>
  <dcterms:created xsi:type="dcterms:W3CDTF">2021-10-11T08:37:39Z</dcterms:created>
  <dcterms:modified xsi:type="dcterms:W3CDTF">2021-10-11T08:37:39Z</dcterms:modified>
</cp:coreProperties>
</file>