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Leather Jacket    </w:t>
      </w:r>
      <w:r>
        <w:t xml:space="preserve">   Juke Box    </w:t>
      </w:r>
      <w:r>
        <w:t xml:space="preserve">   Cunninghams    </w:t>
      </w:r>
      <w:r>
        <w:t xml:space="preserve">   Archie    </w:t>
      </w:r>
      <w:r>
        <w:t xml:space="preserve">   Potsie    </w:t>
      </w:r>
      <w:r>
        <w:t xml:space="preserve">   Ralph    </w:t>
      </w:r>
      <w:r>
        <w:t xml:space="preserve">   Fonzie    </w:t>
      </w:r>
      <w:r>
        <w:t xml:space="preserve">   Drive In    </w:t>
      </w:r>
      <w:r>
        <w:t xml:space="preserve">   Arnolds    </w:t>
      </w:r>
      <w:r>
        <w:t xml:space="preserve">   Fifties    </w:t>
      </w:r>
      <w:r>
        <w:t xml:space="preserve">   Joanie    </w:t>
      </w:r>
      <w:r>
        <w:t xml:space="preserve">  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Days</dc:title>
  <dcterms:created xsi:type="dcterms:W3CDTF">2021-10-11T08:37:11Z</dcterms:created>
  <dcterms:modified xsi:type="dcterms:W3CDTF">2021-10-11T08:37:11Z</dcterms:modified>
</cp:coreProperties>
</file>