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Happy Diwali!!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</w:tbl>
    <w:p>
      <w:pPr>
        <w:pStyle w:val="WordBankLarge"/>
      </w:pPr>
      <w:r>
        <w:t xml:space="preserve">   Ayodhya    </w:t>
      </w:r>
      <w:r>
        <w:t xml:space="preserve">   Barfi    </w:t>
      </w:r>
      <w:r>
        <w:t xml:space="preserve">   Bhajias    </w:t>
      </w:r>
      <w:r>
        <w:t xml:space="preserve">   Bharata    </w:t>
      </w:r>
      <w:r>
        <w:t xml:space="preserve">   Chai    </w:t>
      </w:r>
      <w:r>
        <w:t xml:space="preserve">   Decorations    </w:t>
      </w:r>
      <w:r>
        <w:t xml:space="preserve">   Diwali    </w:t>
      </w:r>
      <w:r>
        <w:t xml:space="preserve">   Diyas    </w:t>
      </w:r>
      <w:r>
        <w:t xml:space="preserve">   Families    </w:t>
      </w:r>
      <w:r>
        <w:t xml:space="preserve">   Festival of Lights    </w:t>
      </w:r>
      <w:r>
        <w:t xml:space="preserve">   Fireworks    </w:t>
      </w:r>
      <w:r>
        <w:t xml:space="preserve">   Gifts    </w:t>
      </w:r>
      <w:r>
        <w:t xml:space="preserve">   Gobi 65    </w:t>
      </w:r>
      <w:r>
        <w:t xml:space="preserve">   Hanuman    </w:t>
      </w:r>
      <w:r>
        <w:t xml:space="preserve">   Hindu    </w:t>
      </w:r>
      <w:r>
        <w:t xml:space="preserve">   India    </w:t>
      </w:r>
      <w:r>
        <w:t xml:space="preserve">   Jayatu    </w:t>
      </w:r>
      <w:r>
        <w:t xml:space="preserve">   Kaikeye    </w:t>
      </w:r>
      <w:r>
        <w:t xml:space="preserve">   Kausalya    </w:t>
      </w:r>
      <w:r>
        <w:t xml:space="preserve">   King Dasharatha    </w:t>
      </w:r>
      <w:r>
        <w:t xml:space="preserve">   Lakshmana    </w:t>
      </w:r>
      <w:r>
        <w:t xml:space="preserve">   Lakshmi    </w:t>
      </w:r>
      <w:r>
        <w:t xml:space="preserve">   Lights    </w:t>
      </w:r>
      <w:r>
        <w:t xml:space="preserve">   Lord Rama    </w:t>
      </w:r>
      <w:r>
        <w:t xml:space="preserve">   Masala Dosa    </w:t>
      </w:r>
      <w:r>
        <w:t xml:space="preserve">   Mehndi    </w:t>
      </w:r>
      <w:r>
        <w:t xml:space="preserve">   New Year    </w:t>
      </w:r>
      <w:r>
        <w:t xml:space="preserve">   Parade    </w:t>
      </w:r>
      <w:r>
        <w:t xml:space="preserve">   Parties    </w:t>
      </w:r>
      <w:r>
        <w:t xml:space="preserve">   Rangoli    </w:t>
      </w:r>
      <w:r>
        <w:t xml:space="preserve">   Rasmalai    </w:t>
      </w:r>
      <w:r>
        <w:t xml:space="preserve">   Ravana    </w:t>
      </w:r>
      <w:r>
        <w:t xml:space="preserve">   Shatrughna    </w:t>
      </w:r>
      <w:r>
        <w:t xml:space="preserve">   Sita    </w:t>
      </w:r>
      <w:r>
        <w:t xml:space="preserve">   Sumitra    </w:t>
      </w:r>
      <w:r>
        <w:t xml:space="preserve">   Vegie Pakoras    </w:t>
      </w:r>
      <w:r>
        <w:t xml:space="preserve">   Vegie Samosas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Diwali!! Word search </dc:title>
  <dcterms:created xsi:type="dcterms:W3CDTF">2021-10-11T08:38:36Z</dcterms:created>
  <dcterms:modified xsi:type="dcterms:W3CDTF">2021-10-11T08:38:36Z</dcterms:modified>
</cp:coreProperties>
</file>