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Egghunts    </w:t>
      </w:r>
      <w:r>
        <w:t xml:space="preserve">   Basket    </w:t>
      </w:r>
      <w:r>
        <w:t xml:space="preserve">   Bunny    </w:t>
      </w:r>
      <w:r>
        <w:t xml:space="preserve">   Candy    </w:t>
      </w:r>
      <w:r>
        <w:t xml:space="preserve">   Chicks    </w:t>
      </w:r>
      <w:r>
        <w:t xml:space="preserve">   Chocolate    </w:t>
      </w:r>
      <w:r>
        <w:t xml:space="preserve">   Cottontail    </w:t>
      </w:r>
      <w:r>
        <w:t xml:space="preserve">   Dinner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Jellybeans    </w:t>
      </w:r>
      <w:r>
        <w:t xml:space="preserve">   Peanutbutter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2021-10-11T08:38:01Z</dcterms:created>
  <dcterms:modified xsi:type="dcterms:W3CDTF">2021-10-11T08:38:01Z</dcterms:modified>
</cp:coreProperties>
</file>