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Hunt    </w:t>
      </w:r>
      <w:r>
        <w:t xml:space="preserve">   Iris    </w:t>
      </w:r>
      <w:r>
        <w:t xml:space="preserve">   Lilies    </w:t>
      </w:r>
      <w:r>
        <w:t xml:space="preserve">   Tulips    </w:t>
      </w:r>
      <w:r>
        <w:t xml:space="preserve">   Sunday    </w:t>
      </w:r>
      <w:r>
        <w:t xml:space="preserve">   Carrot    </w:t>
      </w:r>
      <w:r>
        <w:t xml:space="preserve">   Family    </w:t>
      </w:r>
      <w:r>
        <w:t xml:space="preserve">   Grass    </w:t>
      </w:r>
      <w:r>
        <w:t xml:space="preserve">   Flowers    </w:t>
      </w:r>
      <w:r>
        <w:t xml:space="preserve">   Ducky    </w:t>
      </w:r>
      <w:r>
        <w:t xml:space="preserve">   Decorate    </w:t>
      </w:r>
      <w:r>
        <w:t xml:space="preserve">   Spring    </w:t>
      </w:r>
      <w:r>
        <w:t xml:space="preserve">   Basket    </w:t>
      </w:r>
      <w:r>
        <w:t xml:space="preserve">   Eggs    </w:t>
      </w:r>
      <w:r>
        <w:t xml:space="preserve">   Chocolate    </w:t>
      </w:r>
      <w:r>
        <w:t xml:space="preserve">   Candy    </w:t>
      </w:r>
      <w:r>
        <w:t xml:space="preserve">   Chick    </w:t>
      </w:r>
      <w:r>
        <w:t xml:space="preserve">   Easter Bunny    </w:t>
      </w:r>
      <w:r>
        <w:t xml:space="preserve">   Marshmallow Peep    </w:t>
      </w:r>
      <w:r>
        <w:t xml:space="preserve">   Jellybean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</dc:title>
  <dcterms:created xsi:type="dcterms:W3CDTF">2021-10-11T08:38:03Z</dcterms:created>
  <dcterms:modified xsi:type="dcterms:W3CDTF">2021-10-11T08:38:03Z</dcterms:modified>
</cp:coreProperties>
</file>