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Family    </w:t>
      </w:r>
      <w:r>
        <w:t xml:space="preserve">   Chicken    </w:t>
      </w:r>
      <w:r>
        <w:t xml:space="preserve">   Easterbunny    </w:t>
      </w:r>
      <w:r>
        <w:t xml:space="preserve">   Easterbasket    </w:t>
      </w:r>
      <w:r>
        <w:t xml:space="preserve">   Chocolate    </w:t>
      </w:r>
      <w:r>
        <w:t xml:space="preserve">   Egghunt    </w:t>
      </w:r>
      <w:r>
        <w:t xml:space="preserve">   Hotcrossbuns    </w:t>
      </w:r>
      <w:r>
        <w:t xml:space="preserve">   Eastereggs    </w:t>
      </w:r>
      <w:r>
        <w:t xml:space="preserve">   eggs    </w:t>
      </w:r>
      <w:r>
        <w:t xml:space="preserve">   Rabbit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2021-10-11T08:37:13Z</dcterms:created>
  <dcterms:modified xsi:type="dcterms:W3CDTF">2021-10-11T08:37:13Z</dcterms:modified>
</cp:coreProperties>
</file>