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Bunny    </w:t>
      </w:r>
      <w:r>
        <w:t xml:space="preserve">   Celebration    </w:t>
      </w:r>
      <w:r>
        <w:t xml:space="preserve">   Chocolate    </w:t>
      </w:r>
      <w:r>
        <w:t xml:space="preserve">   Chocolate rabbit    </w:t>
      </w:r>
      <w:r>
        <w:t xml:space="preserve">   Colorful    </w:t>
      </w:r>
      <w:r>
        <w:t xml:space="preserve">   Duckling    </w:t>
      </w:r>
      <w:r>
        <w:t xml:space="preserve">   Easter    </w:t>
      </w:r>
      <w:r>
        <w:t xml:space="preserve">   Easter basket    </w:t>
      </w:r>
      <w:r>
        <w:t xml:space="preserve">   Easter eggs    </w:t>
      </w:r>
      <w:r>
        <w:t xml:space="preserve">   Easter service    </w:t>
      </w:r>
      <w:r>
        <w:t xml:space="preserve">   Easter Sunday    </w:t>
      </w:r>
      <w:r>
        <w:t xml:space="preserve">   Egg Hunt    </w:t>
      </w:r>
      <w:r>
        <w:t xml:space="preserve">   Family    </w:t>
      </w:r>
      <w:r>
        <w:t xml:space="preserve">   Good Friday    </w:t>
      </w:r>
      <w:r>
        <w:t xml:space="preserve">   Holiday    </w:t>
      </w:r>
      <w:r>
        <w:t xml:space="preserve">   Hot Cross Buns    </w:t>
      </w:r>
      <w:r>
        <w:t xml:space="preserve">   Lent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</dc:title>
  <dcterms:created xsi:type="dcterms:W3CDTF">2021-10-11T08:38:27Z</dcterms:created>
  <dcterms:modified xsi:type="dcterms:W3CDTF">2021-10-11T08:38:27Z</dcterms:modified>
</cp:coreProperties>
</file>