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Fun    </w:t>
      </w:r>
      <w:r>
        <w:t xml:space="preserve">   Decorate    </w:t>
      </w:r>
      <w:r>
        <w:t xml:space="preserve">   Chicks    </w:t>
      </w:r>
      <w:r>
        <w:t xml:space="preserve">   Hunt    </w:t>
      </w:r>
      <w:r>
        <w:t xml:space="preserve">   Easter    </w:t>
      </w:r>
      <w:r>
        <w:t xml:space="preserve">   Happy    </w:t>
      </w:r>
      <w:r>
        <w:t xml:space="preserve">   Basket    </w:t>
      </w:r>
      <w:r>
        <w:t xml:space="preserve">   Carrot    </w:t>
      </w:r>
      <w:r>
        <w:t xml:space="preserve">   Bunny    </w:t>
      </w:r>
      <w:r>
        <w:t xml:space="preserve">   Chocolates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2021-10-11T08:38:39Z</dcterms:created>
  <dcterms:modified xsi:type="dcterms:W3CDTF">2021-10-11T08:38:39Z</dcterms:modified>
</cp:coreProperties>
</file>