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Vermin.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used when searching for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days before Easter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came first: the chicken or the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in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"...To The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"Don't put all your eggs in one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candy that is also the sound a chick makes.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2021-10-11T08:38:44Z</dcterms:created>
  <dcterms:modified xsi:type="dcterms:W3CDTF">2021-10-11T08:38:44Z</dcterms:modified>
</cp:coreProperties>
</file>