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adultcoloringbook    </w:t>
      </w:r>
      <w:r>
        <w:t xml:space="preserve">   axe    </w:t>
      </w:r>
      <w:r>
        <w:t xml:space="preserve">   bandages    </w:t>
      </w:r>
      <w:r>
        <w:t xml:space="preserve">   bloonies    </w:t>
      </w:r>
      <w:r>
        <w:t xml:space="preserve">   brush    </w:t>
      </w:r>
      <w:r>
        <w:t xml:space="preserve">   bugspray    </w:t>
      </w:r>
      <w:r>
        <w:t xml:space="preserve">   carfreshener    </w:t>
      </w:r>
      <w:r>
        <w:t xml:space="preserve">   cherrylipbalm    </w:t>
      </w:r>
      <w:r>
        <w:t xml:space="preserve">   dinosaur    </w:t>
      </w:r>
      <w:r>
        <w:t xml:space="preserve">   eggm&amp;ms    </w:t>
      </w:r>
      <w:r>
        <w:t xml:space="preserve">   emergencyponcho    </w:t>
      </w:r>
      <w:r>
        <w:t xml:space="preserve">   frisbie    </w:t>
      </w:r>
      <w:r>
        <w:t xml:space="preserve">   gum    </w:t>
      </w:r>
      <w:r>
        <w:t xml:space="preserve">   kleenex    </w:t>
      </w:r>
      <w:r>
        <w:t xml:space="preserve">   lightupchick    </w:t>
      </w:r>
      <w:r>
        <w:t xml:space="preserve">   littlepopslollipops    </w:t>
      </w:r>
      <w:r>
        <w:t xml:space="preserve">   manipedibathpack    </w:t>
      </w:r>
      <w:r>
        <w:t xml:space="preserve">   nailpolish    </w:t>
      </w:r>
      <w:r>
        <w:t xml:space="preserve">   nerds    </w:t>
      </w:r>
      <w:r>
        <w:t xml:space="preserve">   penny    </w:t>
      </w:r>
      <w:r>
        <w:t xml:space="preserve">   pinkpeeps    </w:t>
      </w:r>
      <w:r>
        <w:t xml:space="preserve">   playdough    </w:t>
      </w:r>
      <w:r>
        <w:t xml:space="preserve">   potholder    </w:t>
      </w:r>
      <w:r>
        <w:t xml:space="preserve">   pumpkinfestmagnet    </w:t>
      </w:r>
      <w:r>
        <w:t xml:space="preserve">   renuzitaromatranquill    </w:t>
      </w:r>
      <w:r>
        <w:t xml:space="preserve">   skittles    </w:t>
      </w:r>
      <w:r>
        <w:t xml:space="preserve">   slottedservingspoon    </w:t>
      </w:r>
      <w:r>
        <w:t xml:space="preserve">   snaphand    </w:t>
      </w:r>
      <w:r>
        <w:t xml:space="preserve">   sourpatchkids    </w:t>
      </w:r>
      <w:r>
        <w:t xml:space="preserve">   sunscreen    </w:t>
      </w:r>
      <w:r>
        <w:t xml:space="preserve">   toothbrush    </w:t>
      </w:r>
      <w:r>
        <w:t xml:space="preserve">   washcloth    </w:t>
      </w:r>
      <w:r>
        <w:t xml:space="preserve">   wildflowermix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2021-10-11T08:37:28Z</dcterms:created>
  <dcterms:modified xsi:type="dcterms:W3CDTF">2021-10-11T08:37:28Z</dcterms:modified>
</cp:coreProperties>
</file>