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Music    </w:t>
      </w:r>
      <w:r>
        <w:t xml:space="preserve">   Love    </w:t>
      </w:r>
      <w:r>
        <w:t xml:space="preserve">   Cloth    </w:t>
      </w:r>
      <w:r>
        <w:t xml:space="preserve">   Cross    </w:t>
      </w:r>
      <w:r>
        <w:t xml:space="preserve">   Crafts    </w:t>
      </w:r>
      <w:r>
        <w:t xml:space="preserve">   Cards    </w:t>
      </w:r>
      <w:r>
        <w:t xml:space="preserve">   Candy    </w:t>
      </w:r>
      <w:r>
        <w:t xml:space="preserve">   Family    </w:t>
      </w:r>
      <w:r>
        <w:t xml:space="preserve">   JESUS    </w:t>
      </w:r>
      <w:r>
        <w:t xml:space="preserve">   Easter basket    </w:t>
      </w:r>
      <w:r>
        <w:t xml:space="preserve">   Easter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Easter</dc:title>
  <dcterms:created xsi:type="dcterms:W3CDTF">2021-10-11T08:37:35Z</dcterms:created>
  <dcterms:modified xsi:type="dcterms:W3CDTF">2021-10-11T08:37:35Z</dcterms:modified>
</cp:coreProperties>
</file>