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 Can you answer the Beauty and the Beast questions?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this song... Be Our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villain in Beauty &amp;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Lumiere was a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Chip's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Beast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flower was in the glass dome?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Cosgrove?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footstool was changed back into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drink do you have in Mrs. Potts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little tea cup's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Can you answer the Beauty and the Beast questions?</dc:title>
  <dcterms:created xsi:type="dcterms:W3CDTF">2021-10-11T08:37:33Z</dcterms:created>
  <dcterms:modified xsi:type="dcterms:W3CDTF">2021-10-11T08:37:33Z</dcterms:modified>
</cp:coreProperties>
</file>