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Easter.  Solve the clues and mix them around to find the clue that leads to the master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Detectives can't do their job without me.  Often overlooked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dog's life in a childrens book.  see me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Howzaat?  Umpire?  Negative!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Until this happens I am nobody.  Thanks, Nan!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do we call Him?  First have some 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Vikings of old buried their gold.  Apostrophe not included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 boy, it's a cold one!  Thank goodness or my ice cream would melt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a new Title, Chef Sensei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 to radar, lidar, sonar and gps we can always be this w... send out a search party?  No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substance and life can both cause it.  Hello?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no-named computer and phone industry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fetching!  The alien follows the nickname of a famous cricket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Now, Not in the Future, In the end, chop the head off Never.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able to contain anything.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sits on my head and cuts its own head off.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Easter.  Solve the clues and mix them around to find the clue that leads to the master puzzle</dc:title>
  <dcterms:created xsi:type="dcterms:W3CDTF">2021-10-11T08:38:11Z</dcterms:created>
  <dcterms:modified xsi:type="dcterms:W3CDTF">2021-10-11T08:38:11Z</dcterms:modified>
</cp:coreProperties>
</file>